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DEMANDA ANTE EL JUZGADO DE LO SOCIAL CONTRA EL INSS</w:t>
      </w:r>
    </w:p>
    <w:p/>
    <w:p>
      <w:r>
        <w:rPr>
          <w:b/>
          <w:sz w:val="20"/>
        </w:rPr>
        <w:t>DEMANDANTE: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DEMANDADO:</w:t>
      </w:r>
    </w:p>
    <w:p>
      <w:r>
        <w:rPr>
          <w:b w:val="0"/>
          <w:sz w:val="20"/>
        </w:rPr>
        <w:t>INSTITUTO NACIONAL DE LA SEGURIDAD SOCIAL (INSS)</w:t>
      </w:r>
    </w:p>
    <w:p>
      <w:r>
        <w:rPr>
          <w:b w:val="0"/>
          <w:sz w:val="20"/>
        </w:rPr>
        <w:t>Dirección Provincial del INSS en: _____________________________________________</w:t>
      </w:r>
    </w:p>
    <w:p/>
    <w:p>
      <w:r>
        <w:rPr>
          <w:b/>
          <w:sz w:val="20"/>
        </w:rPr>
        <w:t>AL JUZGADO DE LO SOCIAL DE _________________________________</w:t>
      </w:r>
    </w:p>
    <w:p/>
    <w:p>
      <w:r>
        <w:rPr>
          <w:b w:val="0"/>
          <w:sz w:val="20"/>
        </w:rPr>
        <w:t>D./Dña. ___________________, mayor de edad, con DNI/NIE número ____________, y domicilio en ____________________, ante el Juzgado comparece y como mejor proceda, DICE: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en fecha ____________________, el/la demandante solicitó ante el INSS la prestación de ________________________________________________.</w:t>
      </w:r>
    </w:p>
    <w:p>
      <w:r>
        <w:rPr>
          <w:b w:val="0"/>
          <w:sz w:val="20"/>
        </w:rPr>
        <w:t>SEGUNDO.- Que mediante resolución de fecha ________________, notificada en fecha ________________, el INSS denegó la prestación solicitada por el siguiente motivo: _____________________________________________________________________________________________________________.</w:t>
      </w:r>
    </w:p>
    <w:p>
      <w:r>
        <w:rPr>
          <w:b w:val="0"/>
          <w:sz w:val="20"/>
        </w:rPr>
        <w:t>TERCERO.- Que se interpuso reclamación previa en fecha ________________, que fue resuelta por el INSS en fecha ________________, manteniendo la denegación de la prestación.</w:t>
      </w:r>
    </w:p>
    <w:p>
      <w:r>
        <w:rPr>
          <w:b w:val="0"/>
          <w:sz w:val="20"/>
        </w:rPr>
        <w:t>CUARTO.- Que el/la demandante reúne los requisitos legales para el reconocimiento de la prestación, conforme a la normativa vigente, según se acredita con la documentación adjunta.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Jurisdicción: Corresponde a la jurisdicción social conforme al artículo 2 de la Ley 36/2011, reguladora de la jurisdicción social.</w:t>
      </w:r>
    </w:p>
    <w:p>
      <w:r>
        <w:rPr>
          <w:b w:val="0"/>
          <w:sz w:val="20"/>
        </w:rPr>
        <w:t>II. Competencia: Es competente el Juzgado de lo Social del domicilio del demandante o del lugar de prestación de servicios, a elección del demandante.</w:t>
      </w:r>
    </w:p>
    <w:p>
      <w:r>
        <w:rPr>
          <w:b w:val="0"/>
          <w:sz w:val="20"/>
        </w:rPr>
        <w:t>III. Legitimación: Activa el/la demandante como solicitante de la prestación y pasiva el INSS como entidad gestora.</w:t>
      </w:r>
    </w:p>
    <w:p>
      <w:r>
        <w:rPr>
          <w:b w:val="0"/>
          <w:sz w:val="20"/>
        </w:rPr>
        <w:t>IV. Fondo del asunto: Conforme a lo dispuesto en la Ley General de la Seguridad Social y demás normas de aplicación, el/la demandante tiene derecho a la prestación solicitada, cumpliendo todos los requisitos exigidos.</w:t>
      </w:r>
    </w:p>
    <w:p>
      <w:r>
        <w:rPr>
          <w:b w:val="0"/>
          <w:sz w:val="20"/>
        </w:rPr>
        <w:t>V. Reclamación previa: Se ha cumplido el requisito de reclamación previa conforme al artículo 71 de la Ley reguladora de la jurisdicción social.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teniendo por presentado este escrito, con sus copias y documentos adjuntos, se sirva admitirlo y, previos los trámites legales oportunos, dicte sentencia por la que se reconozca el derecho del/la demandante a percibir la prestación de __________________________________, condenando al INSS a su abono con efectos desde la fecha de solicitud y demás pronunciamientos que procedan en Derecho.</w:t>
      </w:r>
    </w:p>
    <w:p/>
    <w:p>
      <w:r>
        <w:rPr>
          <w:b/>
          <w:sz w:val="20"/>
        </w:rPr>
        <w:t>OTROSÍ DIGO:</w:t>
      </w:r>
    </w:p>
    <w:p>
      <w:r>
        <w:rPr>
          <w:b w:val="0"/>
          <w:sz w:val="20"/>
        </w:rPr>
        <w:t>Que, a efectos de notificaciones, señalo como domicilio el indicado al inicio del presente escrito.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 la solicitud presentada ante el INSS.</w:t>
      </w:r>
    </w:p>
    <w:p>
      <w:r>
        <w:rPr>
          <w:b w:val="0"/>
          <w:sz w:val="20"/>
        </w:rPr>
        <w:t>2. Resolución del INSS denegando la prestación.</w:t>
      </w:r>
    </w:p>
    <w:p>
      <w:r>
        <w:rPr>
          <w:b w:val="0"/>
          <w:sz w:val="20"/>
        </w:rPr>
        <w:t>3. Reclamación previa presentada y resolución correspondiente.</w:t>
      </w:r>
    </w:p>
    <w:p>
      <w:r>
        <w:rPr>
          <w:b w:val="0"/>
          <w:sz w:val="20"/>
        </w:rPr>
        <w:t>4. Documentación acreditativa de los requisitos legales para la prestación.</w:t>
      </w:r>
    </w:p>
    <w:p>
      <w:r>
        <w:rPr>
          <w:b w:val="0"/>
          <w:sz w:val="20"/>
        </w:rPr>
        <w:t>5. Cualquier otra documentación relevante.</w:t>
      </w:r>
    </w:p>
    <w:p/>
    <w:p/>
    <w:p>
      <w:r>
        <w:rPr>
          <w:b/>
          <w:sz w:val="20"/>
        </w:rPr>
        <w:t>EL/LA DEMANDANTE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https://experto-demandas.com/demanda-ante-el-juzgado-de-lo-social-contra-el-inss/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https://experto-demandas.com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experto-demandas.com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mandas.com/demanda-ante-el-juzgado-de-lo-social-contra-el-inss/" TargetMode="External"/><Relationship Id="rId10" Type="http://schemas.openxmlformats.org/officeDocument/2006/relationships/hyperlink" Target="https://experto-demand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