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RESPONSABILIDAD POR NEGLIGENCIA MÉDICA CONTRA DENTISTA</w:t>
      </w:r>
    </w:p>
    <w:p/>
    <w:p>
      <w:r>
        <w:rPr>
          <w:b/>
          <w:sz w:val="20"/>
        </w:rPr>
        <w:t>DEMANDANTE: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DEMANDADO (Dentista / Clínica Dental):</w:t>
      </w:r>
    </w:p>
    <w:p>
      <w:r>
        <w:rPr>
          <w:b w:val="0"/>
          <w:sz w:val="20"/>
        </w:rPr>
        <w:t>Nombre/Razón social: _____________________________________________</w:t>
      </w:r>
    </w:p>
    <w:p>
      <w:r>
        <w:rPr>
          <w:b w:val="0"/>
          <w:sz w:val="20"/>
        </w:rPr>
        <w:t>CIF/NIF: _____________________     Domicilio social: _____________________________</w:t>
      </w:r>
    </w:p>
    <w:p/>
    <w:p>
      <w:r>
        <w:rPr>
          <w:b/>
          <w:sz w:val="20"/>
        </w:rPr>
        <w:t>HECHOS</w:t>
      </w:r>
    </w:p>
    <w:p>
      <w:r>
        <w:rPr>
          <w:b w:val="0"/>
          <w:sz w:val="20"/>
        </w:rPr>
        <w:t>PRIMERO.- Que la parte demandante acudió a la clínica dental/dentista demandado para someterse a un tratamiento odontológico consistente en _______________________________________________________.</w:t>
      </w:r>
    </w:p>
    <w:p>
      <w:r>
        <w:rPr>
          <w:b w:val="0"/>
          <w:sz w:val="20"/>
        </w:rPr>
        <w:t>SEGUNDO.- Que el tratamiento fue realizado en fechas comprendidas entre ___________________________. La parte demandante confió en la profesionalidad del demandado, quien ofreció y realizó el tratamiento odontológico.</w:t>
      </w:r>
    </w:p>
    <w:p>
      <w:r>
        <w:rPr>
          <w:b w:val="0"/>
          <w:sz w:val="20"/>
        </w:rPr>
        <w:t>TERCERO.- Que tras la intervención, la parte demandante comenzó a experimentar complicaciones y secuelas tales como ____________________________________________________________, lo que motivó sucesivas visitas al propio demandado y/o a otros profesionales de la odontología.</w:t>
      </w:r>
    </w:p>
    <w:p>
      <w:r>
        <w:rPr>
          <w:b w:val="0"/>
          <w:sz w:val="20"/>
        </w:rPr>
        <w:t>CUARTO.- Que dichos daños y padecimientos han sido consecuencia directa de una actuación negligente por parte del demandado, al no haber seguido la lex artis ad hoc, omitiendo los cuidados y la diligencia exigible a un profesional de la odontología.</w:t>
      </w:r>
    </w:p>
    <w:p>
      <w:r>
        <w:rPr>
          <w:b w:val="0"/>
          <w:sz w:val="20"/>
        </w:rPr>
        <w:t>QUINTO.- Que la parte demandada no informó debidamente de los riesgos inherentes al tratamiento ni proporcionó el consentimiento informado, infringiendo así la normativa vigente en materia de derechos del paciente.</w:t>
      </w:r>
    </w:p>
    <w:p>
      <w:r>
        <w:rPr>
          <w:b w:val="0"/>
          <w:sz w:val="20"/>
        </w:rPr>
        <w:t>SEXTO.- Que la negligencia se acredita mediante informes periciales, documentación médica, fotografías y demás pruebas que se acompañan a este escrito.</w:t>
      </w:r>
    </w:p>
    <w:p>
      <w:r>
        <w:rPr>
          <w:b w:val="0"/>
          <w:sz w:val="20"/>
        </w:rPr>
        <w:t>SÉPTIMO.- Que como consecuencia de la actuación negligente, la parte demandante ha sufrido daños físicos, morales y patrimoniales, consistentes en ____________________________________________________________, cuyo resarcimiento se interesa en la presente demanda.</w:t>
      </w:r>
    </w:p>
    <w:p/>
    <w:p>
      <w:r>
        <w:rPr>
          <w:b/>
          <w:sz w:val="20"/>
        </w:rPr>
        <w:t>FUNDAMENTOS DE DERECHO</w:t>
      </w:r>
    </w:p>
    <w:p>
      <w:r>
        <w:rPr>
          <w:b w:val="0"/>
          <w:sz w:val="20"/>
        </w:rPr>
        <w:t>I. Jurisdicción y competencia: Corresponde al Juzgado de Primera Instancia del domicilio del demandante, conforme a los artículos 45 y 50 de la Ley de Enjuiciamiento Civil (LEC).</w:t>
      </w:r>
    </w:p>
    <w:p>
      <w:r>
        <w:rPr>
          <w:b w:val="0"/>
          <w:sz w:val="20"/>
        </w:rPr>
        <w:t>II. Legitimación: Ostenta la activa la parte demandante como perjudicada por la actuación del profesional sanitario y la pasiva el dentista o clínica demandada.</w:t>
      </w:r>
    </w:p>
    <w:p>
      <w:r>
        <w:rPr>
          <w:b w:val="0"/>
          <w:sz w:val="20"/>
        </w:rPr>
        <w:t>III. Fondo del asunto: La responsabilidad civil por negligencia médica se fundamenta en los artículos 1902 y siguientes del Código Civil, así como en la Ley 41/2002, de Autonomía del Paciente, y demás normativa de aplicación.</w:t>
      </w:r>
    </w:p>
    <w:p>
      <w:r>
        <w:rPr>
          <w:b w:val="0"/>
          <w:sz w:val="20"/>
        </w:rPr>
        <w:t>IV. Procedimiento: Se solicita el procedimiento ordinario conforme a la cuantía de la reclamación y la naturaleza de la pretensión.</w:t>
      </w:r>
    </w:p>
    <w:p/>
    <w:p>
      <w:r>
        <w:rPr>
          <w:b/>
          <w:sz w:val="20"/>
        </w:rPr>
        <w:t>SUPLICO AL JUZGADO:</w:t>
      </w:r>
    </w:p>
    <w:p>
      <w:r>
        <w:rPr>
          <w:b w:val="0"/>
          <w:sz w:val="20"/>
        </w:rPr>
        <w:t>Que teniendo por presentado este escrito, se sirva admitirlo y, previos los trámites legales oportunos, dicte sentencia por la que se declare la responsabilidad civil del demandado por negligencia profesional, condenando a indemnizar a la parte actora en la cantidad de ______________ euros, más los intereses legales y las costas del proceso.</w:t>
      </w:r>
    </w:p>
    <w:p/>
    <w:p>
      <w:r>
        <w:rPr>
          <w:b/>
          <w:sz w:val="20"/>
        </w:rPr>
        <w:t>DOCUMENTOS QUE SE ACOMPAÑAN:</w:t>
      </w:r>
    </w:p>
    <w:p>
      <w:r>
        <w:rPr>
          <w:b w:val="0"/>
          <w:sz w:val="20"/>
        </w:rPr>
        <w:t>1. Copia de historial clínico y documentación médica.</w:t>
      </w:r>
    </w:p>
    <w:p>
      <w:r>
        <w:rPr>
          <w:b w:val="0"/>
          <w:sz w:val="20"/>
        </w:rPr>
        <w:t>2. Informes periciales y médicos.</w:t>
      </w:r>
    </w:p>
    <w:p>
      <w:r>
        <w:rPr>
          <w:b w:val="0"/>
          <w:sz w:val="20"/>
        </w:rPr>
        <w:t>3. Fotografías y radiografías.</w:t>
      </w:r>
    </w:p>
    <w:p>
      <w:r>
        <w:rPr>
          <w:b w:val="0"/>
          <w:sz w:val="20"/>
        </w:rPr>
        <w:t>4. Facturas y justificantes de gastos médicos.</w:t>
      </w:r>
    </w:p>
    <w:p>
      <w:r>
        <w:rPr>
          <w:b w:val="0"/>
          <w:sz w:val="20"/>
        </w:rPr>
        <w:t>5. Reclamaciones presentadas ante la clínica o el dentista y sus respuestas.</w:t>
      </w:r>
    </w:p>
    <w:p>
      <w:r>
        <w:rPr>
          <w:b w:val="0"/>
          <w:sz w:val="20"/>
        </w:rPr>
        <w:t>6. Cualquier otra documentación relevante.</w:t>
      </w:r>
    </w:p>
    <w:p/>
    <w:p/>
    <w:p>
      <w:r>
        <w:rPr>
          <w:b/>
          <w:sz w:val="20"/>
        </w:rPr>
        <w:t>EL/LA DEMANDANTE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https://experto-demandas.com/demanda-negligencia-dentista/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negligencia-dentista/"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