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CUMPLIMIENTO DE OBLIGACIÓN DE HACER</w:t>
      </w:r>
    </w:p>
    <w:p/>
    <w:p>
      <w:r>
        <w:rPr>
          <w:b/>
          <w:sz w:val="20"/>
        </w:rPr>
        <w:t>DEMANDANTE:</w:t>
      </w:r>
    </w:p>
    <w:p>
      <w:r>
        <w:rPr>
          <w:b w:val="0"/>
          <w:sz w:val="20"/>
        </w:rPr>
        <w:t xml:space="preserve">D./Dña. </w:t>
      </w:r>
    </w:p>
    <w:p>
      <w:r>
        <w:rPr>
          <w:b w:val="0"/>
          <w:sz w:val="20"/>
        </w:rPr>
        <w:t xml:space="preserve">DNI/NIE:        Domicilio: </w:t>
      </w:r>
    </w:p>
    <w:p>
      <w:r>
        <w:rPr>
          <w:b w:val="0"/>
          <w:sz w:val="20"/>
        </w:rPr>
        <w:t xml:space="preserve">Localidad:        Teléfono: </w:t>
      </w:r>
    </w:p>
    <w:p/>
    <w:p>
      <w:r>
        <w:rPr>
          <w:b/>
          <w:sz w:val="20"/>
        </w:rPr>
        <w:t>DEMANDADO:</w:t>
      </w:r>
    </w:p>
    <w:p>
      <w:r>
        <w:rPr>
          <w:b w:val="0"/>
          <w:sz w:val="20"/>
        </w:rPr>
        <w:t xml:space="preserve">D./Dña. </w:t>
      </w:r>
    </w:p>
    <w:p>
      <w:r>
        <w:rPr>
          <w:b w:val="0"/>
          <w:sz w:val="20"/>
        </w:rPr>
        <w:t xml:space="preserve">DNI/NIE:        Domicilio: </w:t>
      </w:r>
    </w:p>
    <w:p>
      <w:r>
        <w:rPr>
          <w:b w:val="0"/>
          <w:sz w:val="20"/>
        </w:rPr>
        <w:t xml:space="preserve">Localidad:        Teléfono: </w:t>
      </w:r>
    </w:p>
    <w:p/>
    <w:p>
      <w:r>
        <w:rPr>
          <w:b/>
          <w:sz w:val="20"/>
        </w:rPr>
        <w:t>HECHOS</w:t>
      </w:r>
    </w:p>
    <w:p>
      <w:r>
        <w:rPr>
          <w:b w:val="0"/>
          <w:sz w:val="20"/>
        </w:rPr>
        <w:t>PRIMERO.- Que las partes intervinieron en un contrato suscrito en fecha y condiciones que se detallan en la documentación aportada, por el cual el demandado asumió la obligación de realizar determinadas prestaciones a favor del demandante.</w:t>
      </w:r>
    </w:p>
    <w:p>
      <w:r>
        <w:rPr>
          <w:b w:val="0"/>
          <w:sz w:val="20"/>
        </w:rPr>
        <w:t xml:space="preserve">SEGUNDO.- Que la obligación de hacer asumida por el demandado consistía en: </w:t>
      </w:r>
    </w:p>
    <w:p>
      <w:r>
        <w:rPr>
          <w:b w:val="0"/>
          <w:sz w:val="20"/>
        </w:rPr>
      </w:r>
    </w:p>
    <w:p>
      <w:r>
        <w:rPr>
          <w:b w:val="0"/>
          <w:sz w:val="20"/>
        </w:rPr>
        <w:t>TERCERO.- Que, a pesar de los requerimientos realizados, el demandado no ha cumplido con la obligación asumida, persistiendo la negativa o inactividad en el cumplimiento de la prestación acordada.</w:t>
      </w:r>
    </w:p>
    <w:p>
      <w:r>
        <w:rPr>
          <w:b w:val="0"/>
          <w:sz w:val="20"/>
        </w:rPr>
        <w:t>CUARTO.- Que el incumplimiento de la obligación de hacer por parte del demandado ha causado un perjuicio al demandante, quien ha actuado en todo momento conforme a la buena fe contractual y ha cumplido con sus propias obligaciones.</w:t>
      </w:r>
    </w:p>
    <w:p>
      <w:r>
        <w:rPr>
          <w:b w:val="0"/>
          <w:sz w:val="20"/>
        </w:rPr>
        <w:t>QUINTO.- Que se han intentado soluciones extrajudiciales para que el demandado cumpla con su obligación, sin que hasta la fecha haya efectuado la prestación debida.</w:t>
      </w:r>
    </w:p>
    <w:p/>
    <w:p>
      <w:r>
        <w:rPr>
          <w:b/>
          <w:sz w:val="20"/>
        </w:rPr>
        <w:t>FUNDAMENTOS DE DERECHO</w:t>
      </w:r>
    </w:p>
    <w:p>
      <w:r>
        <w:rPr>
          <w:b w:val="0"/>
          <w:sz w:val="20"/>
        </w:rPr>
        <w:t>I. Jurisdicción y competencia: Corresponde al Juzgado de Primera Instancia del domicilio del demandado, en virtud de los artículos 45 y 50 de la Ley de Enjuiciamiento Civil.</w:t>
      </w:r>
    </w:p>
    <w:p>
      <w:r>
        <w:rPr>
          <w:b w:val="0"/>
          <w:sz w:val="20"/>
        </w:rPr>
        <w:t>II. Legitimación: Activa corresponde al demandante como parte interesada y pasiva al demandado como obligado al cumplimiento de la prestación.</w:t>
      </w:r>
    </w:p>
    <w:p>
      <w:r>
        <w:rPr>
          <w:b w:val="0"/>
          <w:sz w:val="20"/>
        </w:rPr>
        <w:t>III. Fondo del asunto: El artículo 1091 del Código Civil establece que las obligaciones nacidas de los contratos tienen fuerza de ley entre las partes y deben cumplirse, y el artículo 1096 y siguientes regulan el cumplimiento de las obligaciones de hacer. El artículo 1101 prevé la responsabilidad por daños y perjuicios en caso de incumplimiento.</w:t>
      </w:r>
    </w:p>
    <w:p>
      <w:r>
        <w:rPr>
          <w:b w:val="0"/>
          <w:sz w:val="20"/>
        </w:rPr>
        <w:t>IV. Procedimiento: Debe seguirse el procedimiento ordinario en atención a la cuantía y naturaleza del asunto.</w:t>
      </w:r>
    </w:p>
    <w:p/>
    <w:p>
      <w:r>
        <w:rPr>
          <w:b/>
          <w:sz w:val="20"/>
        </w:rPr>
        <w:t>SUPLICO AL JUZGADO:</w:t>
      </w:r>
    </w:p>
    <w:p>
      <w:r>
        <w:rPr>
          <w:b w:val="0"/>
          <w:sz w:val="20"/>
        </w:rPr>
        <w:t>Que, teniendo por presentado este escrito, se sirva admitirlo y, previos los trámites legales oportunos, dicte sentencia por la que se condene al demandado a cumplir la obligación de hacer descrita en los hechos de la demanda, en los términos pactados en el contrato, con apercibimiento de que, en caso de no hacerlo, se autorice al actor a realizar la prestación a costa del demandado o se proceda a la ejecución forzosa, con imposición de las costas procesales.</w:t>
      </w:r>
    </w:p>
    <w:p/>
    <w:p>
      <w:r>
        <w:rPr>
          <w:b/>
          <w:sz w:val="20"/>
        </w:rPr>
        <w:t>DOCUMENTOS QUE SE ACOMPAÑAN:</w:t>
      </w:r>
    </w:p>
    <w:p>
      <w:r>
        <w:rPr>
          <w:b w:val="0"/>
          <w:sz w:val="20"/>
        </w:rPr>
        <w:t>1. Contrato suscrito entre las partes.</w:t>
      </w:r>
    </w:p>
    <w:p>
      <w:r>
        <w:rPr>
          <w:b w:val="0"/>
          <w:sz w:val="20"/>
        </w:rPr>
        <w:t>2. Requerimientos realizados al demandado.</w:t>
      </w:r>
    </w:p>
    <w:p>
      <w:r>
        <w:rPr>
          <w:b w:val="0"/>
          <w:sz w:val="20"/>
        </w:rPr>
        <w:t>3. Justificantes de perjuicios sufridos.</w:t>
      </w:r>
    </w:p>
    <w:p>
      <w:r>
        <w:rPr>
          <w:b w:val="0"/>
          <w:sz w:val="20"/>
        </w:rPr>
        <w:t>4. Cualquier otra documentación relevante.</w:t>
      </w:r>
    </w:p>
    <w:p/>
    <w:p/>
    <w:p>
      <w:r>
        <w:rPr>
          <w:b/>
          <w:sz w:val="20"/>
        </w:rPr>
        <w:t>EL/LA DEMANDANTE</w:t>
      </w:r>
    </w:p>
    <w:p/>
    <w:p/>
    <w:p/>
    <w:p>
      <w:r>
        <w:rPr>
          <w:b w:val="0"/>
          <w:sz w:val="20"/>
        </w:rPr>
        <w:t>Firma:</w:t>
      </w:r>
    </w:p>
    <w:p>
      <w:r>
        <w:br w:type="page"/>
      </w:r>
    </w:p>
    <w:p>
      <w:pPr>
        <w:jc w:val="center"/>
      </w:pPr>
      <w:r>
        <w:rPr>
          <w:color w:val="555555"/>
          <w:sz w:val="24"/>
        </w:rPr>
        <w:t>Fuente original del documento:</w:t>
      </w:r>
    </w:p>
    <w:p>
      <w:pPr>
        <w:jc w:val="center"/>
      </w:pPr>
      <w:hyperlink r:id="rId9">
        <w:r>
          <w:rPr>
            <w:color w:val="0000FF"/>
            <w:u w:val="single"/>
          </w:rPr>
          <w:t>https://experto-demandas.com/demanda-obligacion-de-hacer/</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obligacion-de-hacer/"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